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D80A" w14:textId="28C0188D" w:rsidR="00094922" w:rsidRDefault="00AC7FE9" w:rsidP="00E62BAE">
      <w:pPr>
        <w:jc w:val="center"/>
        <w:rPr>
          <w:rFonts w:ascii="UD デジタル 教科書体 NK" w:eastAsia="UD デジタル 教科書体 NK"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A25A3" wp14:editId="74D5F8F3">
                <wp:simplePos x="0" y="0"/>
                <wp:positionH relativeFrom="column">
                  <wp:posOffset>4371975</wp:posOffset>
                </wp:positionH>
                <wp:positionV relativeFrom="paragraph">
                  <wp:posOffset>-542925</wp:posOffset>
                </wp:positionV>
                <wp:extent cx="1485900" cy="628650"/>
                <wp:effectExtent l="0" t="0" r="19050" b="19050"/>
                <wp:wrapNone/>
                <wp:docPr id="879358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2D786" w14:textId="77777777" w:rsidR="00AC7FE9" w:rsidRDefault="00AC7FE9" w:rsidP="00AC7FE9">
                            <w:pPr>
                              <w:jc w:val="center"/>
                              <w:rPr>
                                <w:color w:val="EE0000"/>
                                <w:sz w:val="56"/>
                                <w:szCs w:val="5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56"/>
                                <w:lang w:eastAsia="ja-JP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A25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25pt;margin-top:-42.75pt;width:117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" fillcolor="yellow" strokeweight=".5pt">
                <v:textbox>
                  <w:txbxContent>
                    <w:p w14:paraId="6522D786" w14:textId="77777777" w:rsidR="00AC7FE9" w:rsidRDefault="00AC7FE9" w:rsidP="00AC7FE9">
                      <w:pPr>
                        <w:jc w:val="center"/>
                        <w:rPr>
                          <w:color w:val="EE0000"/>
                          <w:sz w:val="56"/>
                          <w:szCs w:val="56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56"/>
                          <w:lang w:eastAsia="ja-JP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62BAE">
        <w:rPr>
          <w:rFonts w:ascii="UD デジタル 教科書体 NK" w:eastAsia="UD デジタル 教科書体 NK" w:hint="eastAsia"/>
          <w:sz w:val="36"/>
          <w:szCs w:val="36"/>
          <w:lang w:eastAsia="ja-JP"/>
        </w:rPr>
        <w:t>特別条項発動協議書</w:t>
      </w:r>
    </w:p>
    <w:p w14:paraId="4FA271D9" w14:textId="77777777" w:rsidR="00E62BAE" w:rsidRPr="00E62BAE" w:rsidRDefault="00E62BAE" w:rsidP="00E62BAE">
      <w:pPr>
        <w:jc w:val="center"/>
        <w:rPr>
          <w:rFonts w:ascii="UD デジタル 教科書体 NK" w:eastAsia="UD デジタル 教科書体 NK" w:hint="eastAsia"/>
          <w:sz w:val="32"/>
          <w:szCs w:val="32"/>
          <w:lang w:eastAsia="ja-JP"/>
        </w:rPr>
      </w:pPr>
    </w:p>
    <w:p w14:paraId="4DEDA5CA" w14:textId="55AC6FDD" w:rsidR="00094922" w:rsidRPr="00E62BAE" w:rsidRDefault="00000000" w:rsidP="00227096">
      <w:pPr>
        <w:ind w:firstLineChars="100" w:firstLine="240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E62BAE">
        <w:rPr>
          <w:rFonts w:ascii="UD デジタル 教科書体 NK" w:eastAsia="UD デジタル 教科書体 NK" w:hint="eastAsia"/>
          <w:sz w:val="24"/>
          <w:szCs w:val="24"/>
          <w:lang w:eastAsia="ja-JP"/>
        </w:rPr>
        <w:t>時間外労働・休日労働に関する協定（36協定）に基づき、下記のとおり特別条項の発動について協議</w:t>
      </w:r>
      <w:r w:rsidR="00313E80">
        <w:rPr>
          <w:rFonts w:ascii="UD デジタル 教科書体 NK" w:eastAsia="UD デジタル 教科書体 NK" w:hint="eastAsia"/>
          <w:sz w:val="24"/>
          <w:szCs w:val="24"/>
          <w:lang w:eastAsia="ja-JP"/>
        </w:rPr>
        <w:t>の上決定</w:t>
      </w:r>
      <w:r w:rsidR="00265727">
        <w:rPr>
          <w:rFonts w:ascii="UD デジタル 教科書体 NK" w:eastAsia="UD デジタル 教科書体 NK" w:hint="eastAsia"/>
          <w:sz w:val="24"/>
          <w:szCs w:val="24"/>
          <w:lang w:eastAsia="ja-JP"/>
        </w:rPr>
        <w:t>し</w:t>
      </w:r>
      <w:r w:rsidRPr="00E62BAE">
        <w:rPr>
          <w:rFonts w:ascii="UD デジタル 教科書体 NK" w:eastAsia="UD デジタル 教科書体 NK" w:hint="eastAsia"/>
          <w:sz w:val="24"/>
          <w:szCs w:val="24"/>
          <w:lang w:eastAsia="ja-JP"/>
        </w:rPr>
        <w:t>た。</w:t>
      </w:r>
    </w:p>
    <w:p w14:paraId="30FE0C07" w14:textId="77777777" w:rsidR="00094922" w:rsidRPr="00E62BAE" w:rsidRDefault="00000000" w:rsidP="00227096">
      <w:pPr>
        <w:jc w:val="center"/>
        <w:rPr>
          <w:rFonts w:ascii="UD デジタル 教科書体 NK" w:eastAsia="UD デジタル 教科書体 NK" w:hint="eastAsia"/>
          <w:sz w:val="24"/>
          <w:szCs w:val="24"/>
        </w:rPr>
      </w:pPr>
      <w:r w:rsidRPr="00E62BAE">
        <w:rPr>
          <w:rFonts w:ascii="UD デジタル 教科書体 NK" w:eastAsia="UD デジタル 教科書体 NK" w:hint="eastAsia"/>
          <w:sz w:val="24"/>
          <w:szCs w:val="24"/>
        </w:rPr>
        <w:t>【記】</w:t>
      </w:r>
    </w:p>
    <w:p w14:paraId="1D2033A0" w14:textId="2349935E" w:rsidR="00094922" w:rsidRDefault="00000000" w:rsidP="00227096">
      <w:pPr>
        <w:pStyle w:val="ae"/>
        <w:numPr>
          <w:ilvl w:val="0"/>
          <w:numId w:val="10"/>
        </w:numPr>
        <w:rPr>
          <w:rFonts w:ascii="UD デジタル 教科書体 NK" w:eastAsia="UD デジタル 教科書体 NK"/>
          <w:sz w:val="24"/>
          <w:szCs w:val="24"/>
        </w:rPr>
      </w:pPr>
      <w:proofErr w:type="spellStart"/>
      <w:r w:rsidRPr="00227096">
        <w:rPr>
          <w:rFonts w:ascii="UD デジタル 教科書体 NK" w:eastAsia="UD デジタル 教科書体 NK" w:hint="eastAsia"/>
          <w:sz w:val="24"/>
          <w:szCs w:val="24"/>
        </w:rPr>
        <w:t>対象労働者</w:t>
      </w:r>
      <w:proofErr w:type="spellEnd"/>
      <w:r w:rsidRPr="00227096">
        <w:rPr>
          <w:rFonts w:ascii="UD デジタル 教科書体 NK" w:eastAsia="UD デジタル 教科書体 NK" w:hint="eastAsia"/>
          <w:sz w:val="24"/>
          <w:szCs w:val="24"/>
        </w:rPr>
        <w:br/>
      </w:r>
      <w:proofErr w:type="spellStart"/>
      <w:r w:rsidRPr="00227096">
        <w:rPr>
          <w:rFonts w:ascii="UD デジタル 教科書体 NK" w:eastAsia="UD デジタル 教科書体 NK" w:hint="eastAsia"/>
          <w:sz w:val="24"/>
          <w:szCs w:val="24"/>
        </w:rPr>
        <w:t>部署</w:t>
      </w:r>
      <w:proofErr w:type="spellEnd"/>
      <w:r w:rsidRPr="00227096">
        <w:rPr>
          <w:rFonts w:ascii="UD デジタル 教科書体 NK" w:eastAsia="UD デジタル 教科書体 NK" w:hint="eastAsia"/>
          <w:sz w:val="24"/>
          <w:szCs w:val="24"/>
        </w:rPr>
        <w:t>：＿＿＿＿＿＿＿＿</w:t>
      </w:r>
      <w:r w:rsidRPr="00227096">
        <w:rPr>
          <w:rFonts w:ascii="UD デジタル 教科書体 NK" w:eastAsia="UD デジタル 教科書体 NK" w:hint="eastAsia"/>
          <w:sz w:val="24"/>
          <w:szCs w:val="24"/>
        </w:rPr>
        <w:br/>
      </w:r>
      <w:proofErr w:type="spellStart"/>
      <w:r w:rsidRPr="00227096">
        <w:rPr>
          <w:rFonts w:ascii="UD デジタル 教科書体 NK" w:eastAsia="UD デジタル 教科書体 NK" w:hint="eastAsia"/>
          <w:sz w:val="24"/>
          <w:szCs w:val="24"/>
        </w:rPr>
        <w:t>氏名</w:t>
      </w:r>
      <w:proofErr w:type="spellEnd"/>
      <w:r w:rsidRPr="00227096">
        <w:rPr>
          <w:rFonts w:ascii="UD デジタル 教科書体 NK" w:eastAsia="UD デジタル 教科書体 NK" w:hint="eastAsia"/>
          <w:sz w:val="24"/>
          <w:szCs w:val="24"/>
        </w:rPr>
        <w:t>：＿＿＿＿＿＿＿＿</w:t>
      </w:r>
    </w:p>
    <w:p w14:paraId="53E944DC" w14:textId="77777777" w:rsidR="00227096" w:rsidRPr="00227096" w:rsidRDefault="00227096" w:rsidP="00227096">
      <w:pPr>
        <w:pStyle w:val="ae"/>
        <w:ind w:left="360"/>
        <w:rPr>
          <w:rFonts w:ascii="UD デジタル 教科書体 NK" w:eastAsia="UD デジタル 教科書体 NK" w:hint="eastAsia"/>
          <w:sz w:val="24"/>
          <w:szCs w:val="24"/>
        </w:rPr>
      </w:pPr>
    </w:p>
    <w:p w14:paraId="5440E67D" w14:textId="27FF21A9" w:rsidR="00B228AC" w:rsidRPr="00B228AC" w:rsidRDefault="00000000" w:rsidP="00B228AC">
      <w:pPr>
        <w:pStyle w:val="ae"/>
        <w:numPr>
          <w:ilvl w:val="0"/>
          <w:numId w:val="10"/>
        </w:numPr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B228AC">
        <w:rPr>
          <w:rFonts w:ascii="UD デジタル 教科書体 NK" w:eastAsia="UD デジタル 教科書体 NK" w:hint="eastAsia"/>
          <w:sz w:val="24"/>
          <w:szCs w:val="24"/>
          <w:lang w:eastAsia="ja-JP"/>
        </w:rPr>
        <w:t>特別条項の発動事由</w:t>
      </w:r>
      <w:r w:rsidRPr="00B228AC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</w:r>
      <w:r w:rsidR="00B228AC" w:rsidRPr="00B228AC">
        <w:rPr>
          <w:rFonts w:ascii="UD デジタル 教科書体 NK" w:eastAsia="UD デジタル 教科書体 NK" w:hint="eastAsia"/>
          <w:sz w:val="24"/>
          <w:szCs w:val="24"/>
          <w:lang w:eastAsia="ja-JP"/>
        </w:rPr>
        <w:t>●●●●</w:t>
      </w:r>
    </w:p>
    <w:p w14:paraId="0F0FCFFD" w14:textId="5539EAAF" w:rsidR="00227096" w:rsidRPr="00B228AC" w:rsidRDefault="00000000" w:rsidP="00B228AC">
      <w:pPr>
        <w:pStyle w:val="ae"/>
        <w:numPr>
          <w:ilvl w:val="0"/>
          <w:numId w:val="10"/>
        </w:numPr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proofErr w:type="spellStart"/>
      <w:r w:rsidRPr="00227096">
        <w:rPr>
          <w:rFonts w:ascii="UD デジタル 教科書体 NK" w:eastAsia="UD デジタル 教科書体 NK" w:hint="eastAsia"/>
          <w:sz w:val="24"/>
          <w:szCs w:val="24"/>
        </w:rPr>
        <w:t>特別条項発動期間</w:t>
      </w:r>
      <w:proofErr w:type="spellEnd"/>
      <w:r w:rsidRPr="00227096">
        <w:rPr>
          <w:rFonts w:ascii="UD デジタル 教科書体 NK" w:eastAsia="UD デジタル 教科書体 NK" w:hint="eastAsia"/>
          <w:sz w:val="24"/>
          <w:szCs w:val="24"/>
        </w:rPr>
        <w:br/>
        <w:t>＿＿年＿＿月＿＿日　～　＿＿年＿＿月＿＿日</w:t>
      </w:r>
    </w:p>
    <w:p w14:paraId="2268AB36" w14:textId="01BB0D04" w:rsidR="00227096" w:rsidRPr="00227096" w:rsidRDefault="00000000" w:rsidP="00227096">
      <w:pPr>
        <w:pStyle w:val="ae"/>
        <w:numPr>
          <w:ilvl w:val="0"/>
          <w:numId w:val="10"/>
        </w:numPr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  <w:r w:rsidRPr="00227096">
        <w:rPr>
          <w:rFonts w:ascii="UD デジタル 教科書体 NK" w:eastAsia="UD デジタル 教科書体 NK" w:hint="eastAsia"/>
          <w:sz w:val="24"/>
          <w:szCs w:val="24"/>
          <w:lang w:eastAsia="ja-JP"/>
        </w:rPr>
        <w:t>特別延長時間</w:t>
      </w:r>
      <w:r w:rsidRPr="00227096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  <w:t>1か月　＿＿時間以内（休日労働を含む）</w:t>
      </w:r>
    </w:p>
    <w:p w14:paraId="75DA3303" w14:textId="087E6C4E" w:rsidR="00094922" w:rsidRDefault="00000000" w:rsidP="00227096">
      <w:pPr>
        <w:pStyle w:val="ae"/>
        <w:numPr>
          <w:ilvl w:val="0"/>
          <w:numId w:val="10"/>
        </w:numPr>
        <w:rPr>
          <w:rFonts w:ascii="UD デジタル 教科書体 NK" w:eastAsia="UD デジタル 教科書体 NK"/>
          <w:sz w:val="24"/>
          <w:szCs w:val="24"/>
          <w:lang w:eastAsia="ja-JP"/>
        </w:rPr>
      </w:pPr>
      <w:r w:rsidRPr="00227096">
        <w:rPr>
          <w:rFonts w:ascii="UD デジタル 教科書体 NK" w:eastAsia="UD デジタル 教科書体 NK" w:hint="eastAsia"/>
          <w:sz w:val="24"/>
          <w:szCs w:val="24"/>
          <w:lang w:eastAsia="ja-JP"/>
        </w:rPr>
        <w:t>健康福祉確保措置</w:t>
      </w:r>
      <w:r w:rsidRPr="00227096">
        <w:rPr>
          <w:rFonts w:ascii="UD デジタル 教科書体 NK" w:eastAsia="UD デジタル 教科書体 NK" w:hint="eastAsia"/>
          <w:sz w:val="24"/>
          <w:szCs w:val="24"/>
          <w:lang w:eastAsia="ja-JP"/>
        </w:rPr>
        <w:br/>
      </w:r>
      <w:r w:rsidR="00B228AC">
        <w:rPr>
          <w:rFonts w:ascii="UD デジタル 教科書体 NK" w:eastAsia="UD デジタル 教科書体 NK" w:hint="eastAsia"/>
          <w:sz w:val="24"/>
          <w:szCs w:val="24"/>
          <w:lang w:eastAsia="ja-JP"/>
        </w:rPr>
        <w:t>●●●●</w:t>
      </w:r>
    </w:p>
    <w:p w14:paraId="55BA240F" w14:textId="77777777" w:rsidR="00B228AC" w:rsidRPr="00B228AC" w:rsidRDefault="00B228AC" w:rsidP="00B228AC">
      <w:pPr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</w:p>
    <w:p w14:paraId="4EE3E529" w14:textId="77777777" w:rsidR="00094922" w:rsidRPr="00E62BAE" w:rsidRDefault="00000000">
      <w:pPr>
        <w:rPr>
          <w:rFonts w:ascii="UD デジタル 教科書体 NK" w:eastAsia="UD デジタル 教科書体 NK" w:hint="eastAsia"/>
          <w:sz w:val="24"/>
          <w:szCs w:val="24"/>
        </w:rPr>
      </w:pPr>
      <w:proofErr w:type="spellStart"/>
      <w:r w:rsidRPr="00E62BAE">
        <w:rPr>
          <w:rFonts w:ascii="UD デジタル 教科書体 NK" w:eastAsia="UD デジタル 教科書体 NK" w:hint="eastAsia"/>
          <w:sz w:val="24"/>
          <w:szCs w:val="24"/>
        </w:rPr>
        <w:t>協議年月日</w:t>
      </w:r>
      <w:proofErr w:type="spellEnd"/>
      <w:r w:rsidRPr="00E62BAE">
        <w:rPr>
          <w:rFonts w:ascii="UD デジタル 教科書体 NK" w:eastAsia="UD デジタル 教科書体 NK" w:hint="eastAsia"/>
          <w:sz w:val="24"/>
          <w:szCs w:val="24"/>
        </w:rPr>
        <w:t xml:space="preserve">　＿＿年＿＿月＿＿日</w:t>
      </w:r>
    </w:p>
    <w:p w14:paraId="17DB4577" w14:textId="77777777" w:rsidR="00094922" w:rsidRPr="00E62BAE" w:rsidRDefault="00000000" w:rsidP="00227096">
      <w:pPr>
        <w:jc w:val="right"/>
        <w:rPr>
          <w:rFonts w:ascii="UD デジタル 教科書体 NK" w:eastAsia="UD デジタル 教科書体 NK" w:hint="eastAsia"/>
          <w:sz w:val="24"/>
          <w:szCs w:val="24"/>
        </w:rPr>
      </w:pPr>
      <w:r w:rsidRPr="00E62BAE">
        <w:rPr>
          <w:rFonts w:ascii="UD デジタル 教科書体 NK" w:eastAsia="UD デジタル 教科書体 NK" w:hint="eastAsia"/>
          <w:sz w:val="24"/>
          <w:szCs w:val="24"/>
        </w:rPr>
        <w:t>労働者代表　＿＿＿＿＿＿＿＿　印</w:t>
      </w:r>
    </w:p>
    <w:p w14:paraId="5204AB77" w14:textId="77777777" w:rsidR="00094922" w:rsidRDefault="00000000" w:rsidP="00227096">
      <w:pPr>
        <w:jc w:val="right"/>
        <w:rPr>
          <w:rFonts w:ascii="UD デジタル 教科書体 NK" w:eastAsia="UD デジタル 教科書体 NK"/>
          <w:sz w:val="24"/>
          <w:szCs w:val="24"/>
          <w:lang w:eastAsia="ja-JP"/>
        </w:rPr>
      </w:pPr>
      <w:proofErr w:type="spellStart"/>
      <w:r w:rsidRPr="00E62BAE">
        <w:rPr>
          <w:rFonts w:ascii="UD デジタル 教科書体 NK" w:eastAsia="UD デジタル 教科書体 NK" w:hint="eastAsia"/>
          <w:sz w:val="24"/>
          <w:szCs w:val="24"/>
        </w:rPr>
        <w:t>代表取締役</w:t>
      </w:r>
      <w:proofErr w:type="spellEnd"/>
      <w:r w:rsidRPr="00E62BAE">
        <w:rPr>
          <w:rFonts w:ascii="UD デジタル 教科書体 NK" w:eastAsia="UD デジタル 教科書体 NK" w:hint="eastAsia"/>
          <w:sz w:val="24"/>
          <w:szCs w:val="24"/>
        </w:rPr>
        <w:t xml:space="preserve">　＿＿＿＿＿＿＿＿　印</w:t>
      </w:r>
    </w:p>
    <w:p w14:paraId="558247C7" w14:textId="77777777" w:rsidR="00B228AC" w:rsidRDefault="00B228AC" w:rsidP="00227096">
      <w:pPr>
        <w:jc w:val="right"/>
        <w:rPr>
          <w:rFonts w:ascii="UD デジタル 教科書体 NK" w:eastAsia="UD デジタル 教科書体 NK" w:hint="eastAsia"/>
          <w:sz w:val="24"/>
          <w:szCs w:val="24"/>
          <w:lang w:eastAsia="ja-JP"/>
        </w:rPr>
      </w:pPr>
    </w:p>
    <w:p w14:paraId="1BA51D84" w14:textId="040BDB0E" w:rsidR="00014088" w:rsidRPr="00014088" w:rsidRDefault="00014088" w:rsidP="00014088">
      <w:pPr>
        <w:rPr>
          <w:rFonts w:ascii="UD デジタル 教科書体 NK" w:eastAsia="UD デジタル 教科書体 NK" w:hint="eastAsia"/>
          <w:color w:val="EE0000"/>
          <w:sz w:val="24"/>
          <w:szCs w:val="24"/>
          <w:lang w:eastAsia="ja-JP"/>
        </w:rPr>
      </w:pPr>
      <w:r w:rsidRPr="00014088">
        <w:rPr>
          <w:rFonts w:ascii="UD デジタル 教科書体 NK" w:eastAsia="UD デジタル 教科書体 NK" w:hint="eastAsia"/>
          <w:color w:val="EE0000"/>
          <w:sz w:val="24"/>
          <w:szCs w:val="24"/>
          <w:lang w:eastAsia="ja-JP"/>
        </w:rPr>
        <w:t>※こちらの書式はあくまで参考例としてご提供しているものです。ご利用にあたっては、自社の状況に合わせて内容をご確認・調整くださいますようお願いいたします。</w:t>
      </w:r>
    </w:p>
    <w:sectPr w:rsidR="00014088" w:rsidRPr="000140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FA1612"/>
    <w:multiLevelType w:val="hybridMultilevel"/>
    <w:tmpl w:val="280E2F92"/>
    <w:lvl w:ilvl="0" w:tplc="C3B0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9135663">
    <w:abstractNumId w:val="8"/>
  </w:num>
  <w:num w:numId="2" w16cid:durableId="1911308522">
    <w:abstractNumId w:val="6"/>
  </w:num>
  <w:num w:numId="3" w16cid:durableId="1609391751">
    <w:abstractNumId w:val="5"/>
  </w:num>
  <w:num w:numId="4" w16cid:durableId="2138257081">
    <w:abstractNumId w:val="4"/>
  </w:num>
  <w:num w:numId="5" w16cid:durableId="538904586">
    <w:abstractNumId w:val="7"/>
  </w:num>
  <w:num w:numId="6" w16cid:durableId="1260485173">
    <w:abstractNumId w:val="3"/>
  </w:num>
  <w:num w:numId="7" w16cid:durableId="347875392">
    <w:abstractNumId w:val="2"/>
  </w:num>
  <w:num w:numId="8" w16cid:durableId="280497681">
    <w:abstractNumId w:val="1"/>
  </w:num>
  <w:num w:numId="9" w16cid:durableId="722405706">
    <w:abstractNumId w:val="0"/>
  </w:num>
  <w:num w:numId="10" w16cid:durableId="192376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088"/>
    <w:rsid w:val="00034616"/>
    <w:rsid w:val="0006063C"/>
    <w:rsid w:val="00094922"/>
    <w:rsid w:val="001052FB"/>
    <w:rsid w:val="00122B2A"/>
    <w:rsid w:val="0015074B"/>
    <w:rsid w:val="00227096"/>
    <w:rsid w:val="00265727"/>
    <w:rsid w:val="0029639D"/>
    <w:rsid w:val="00313E80"/>
    <w:rsid w:val="00326F90"/>
    <w:rsid w:val="009E7EF7"/>
    <w:rsid w:val="00AA1D8D"/>
    <w:rsid w:val="00AC7FE9"/>
    <w:rsid w:val="00B228AC"/>
    <w:rsid w:val="00B47730"/>
    <w:rsid w:val="00CB0664"/>
    <w:rsid w:val="00E62B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500FF"/>
  <w14:defaultImageDpi w14:val="300"/>
  <w15:docId w15:val="{8FD8899C-C1FD-4DF2-AF2D-F3A5FCA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貴子 佐藤</cp:lastModifiedBy>
  <cp:revision>10</cp:revision>
  <dcterms:created xsi:type="dcterms:W3CDTF">2013-12-23T23:15:00Z</dcterms:created>
  <dcterms:modified xsi:type="dcterms:W3CDTF">2025-11-18T07:17:00Z</dcterms:modified>
  <cp:category/>
</cp:coreProperties>
</file>